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MAX＆VRAY室内渲染火星课堂  彩印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MAX＆VRAY室内渲染火星课堂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本书出售、求购地址：https://www.jiaokey.com/book/detail/12205986.html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MAX＆VRAY室内渲染火星课堂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