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Excel商务应用与建模（高等学校教材·财经管理与计算机应用）</w:t>
      </w:r>
    </w:p>
    <w:p>
      <w:r>
        <w:rPr>
          <w:rFonts w:ascii="宋体" w:hAnsi="宋体" w:eastAsia="宋体"/>
          <w:sz w:val="24"/>
        </w:rPr>
        <w:t>张国锋主编；张国锋，郭新顺，赵丽辉等编著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Excel商务应用与建模（高等学校教材·财经管理与计算机应用）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张国锋主编；张国锋，郭新顺，赵丽辉等编著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本书出售、求购地址：https://www.jiaokey.com/book/detail/12205962.html</w:t>
      </w:r>
    </w:p>
    <w:p>
      <w:r>
        <w:t>更多相关图书推荐：https://www.jiaokey.com</w:t>
      </w:r>
    </w:p>
    <w:p>
      <w:r>
        <w:t>张国锋主编；张国锋，郭新顺，赵丽辉等编著 其他作品：https://www.jiaokey.com/tag/张国锋主编；张国锋，郭新顺，赵丽辉等编著.html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关键词搜索：https://www.jiaokey.com/tag/Excel商务应用与建模（高等学校教材·财经管理与计算机应用）.html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