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变频调速系统工程设计与调试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变频调速系统工程设计与调试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本书出售、求购地址：https://www.jiaokey.com/book/detail/12205951.html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关键词搜索：https://www.jiaokey.com/tag/变频调速系统工程设计与调试.html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