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CS3图层通道蒙版核心技法</w:t>
      </w:r>
    </w:p>
    <w:p>
      <w:r>
        <w:rPr>
          <w:rFonts w:ascii="宋体" w:hAnsi="宋体" w:eastAsia="宋体"/>
          <w:sz w:val="24"/>
        </w:rPr>
        <w:t>思维数码编著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CS3图层通道蒙版核心技法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思维数码编著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本书出售、求购地址：https://www.jiaokey.com/book/detail/12205932.html</w:t>
      </w:r>
    </w:p>
    <w:p>
      <w:r>
        <w:t>更多相关图书推荐：https://www.jiaokey.com</w:t>
      </w:r>
    </w:p>
    <w:p>
      <w:r>
        <w:t>思维数码编著 其他作品：https://www.jiaokey.com/tag/思维数码编著.html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关键词搜索：https://www.jiaokey.com/tag/中文版Photoshop CS3图层通道蒙版核心技法.html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