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从设计到印刷Photoshop CS2/CS3平面设计师必读</w:t>
      </w:r>
    </w:p>
    <w:p>
      <w:r>
        <w:rPr>
          <w:rFonts w:ascii="宋体" w:hAnsi="宋体" w:eastAsia="宋体"/>
          <w:sz w:val="24"/>
        </w:rPr>
        <w:t>张笠峥，田振华，张小文编著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从设计到印刷Photoshop CS2/CS3平面设计师必读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张笠峥，田振华，张小文编著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本书出售、求购地址：https://www.jiaokey.com/book/detail/12205929.html</w:t>
      </w:r>
    </w:p>
    <w:p>
      <w:r>
        <w:t>更多相关图书推荐：https://www.jiaokey.com</w:t>
      </w:r>
    </w:p>
    <w:p>
      <w:r>
        <w:t>张笠峥，田振华，张小文编著 其他作品：https://www.jiaokey.com/tag/张笠峥，田振华，张小文编著.html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关键词搜索：https://www.jiaokey.com/tag/从设计到印刷Photoshop CS2/CS3平面设计师必读.html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