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 Visual C++平台  习题与解析</w:t>
      </w:r>
    </w:p>
    <w:p>
      <w:r>
        <w:rPr>
          <w:rFonts w:ascii="宋体" w:hAnsi="宋体" w:eastAsia="宋体"/>
          <w:sz w:val="24"/>
        </w:rPr>
        <w:t>侯金龙，唐瑞华，丁为民编著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 Visual C++平台  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侯金龙，唐瑞华，丁为民编著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本书出售、求购地址：https://www.jiaokey.com/book/detail/12205927.html</w:t>
      </w:r>
    </w:p>
    <w:p>
      <w:r>
        <w:t>更多相关图书推荐：https://www.jiaokey.com</w:t>
      </w:r>
    </w:p>
    <w:p>
      <w:r>
        <w:t>侯金龙，唐瑞华，丁为民编著 其他作品：https://www.jiaokey.com/tag/侯金龙，唐瑞华，丁为民编著.html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 Visual C++平台  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