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精确性：建筑与城市规划状态报告</w:t>
      </w:r>
    </w:p>
    <w:p>
      <w:r>
        <w:rPr>
          <w:rFonts w:ascii="宋体" w:hAnsi="宋体" w:eastAsia="宋体"/>
          <w:sz w:val="24"/>
        </w:rPr>
        <w:t>（法）勒·柯布西耶著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精确性：建筑与城市规划状态报告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本书出售、求购地址：https://www.jiaokey.com/book/detail/12205887.html</w:t>
      </w:r>
    </w:p>
    <w:p>
      <w:r>
        <w:t>更多相关图书推荐：https://www.jiaokey.com</w:t>
      </w:r>
    </w:p>
    <w:p>
      <w:r>
        <w:t>（法）勒·柯布西耶著 其他作品：https://www.jiaokey.com/tag/（法）勒·柯布西耶著.html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关键词搜索：https://www.jiaokey.com/tag/精确性：建筑与城市规划状态报告.html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