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书名：诺贝尔经济学奖：四十年经济之声</w:t>
      </w:r>
    </w:p>
    <w:p>
      <w:r>
        <w:t>作者：魏景斌，杨雄飞著</w:t>
      </w:r>
    </w:p>
    <w:p>
      <w:r>
        <w:t>出版社：上海：文汇出版社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诺贝尔经济学奖：四十年经济之声 评论地址：https://www.jiaokey.com/book/detail/12205885.html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