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视觉建构：以申奥片为例的视觉文化传播研究</w:t>
      </w:r>
    </w:p>
    <w:p>
      <w:r>
        <w:rPr>
          <w:rFonts w:ascii="宋体" w:hAnsi="宋体" w:eastAsia="宋体"/>
          <w:sz w:val="24"/>
        </w:rPr>
        <w:t>汤筠冰著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视觉建构：以申奥片为例的视觉文化传播研究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本书出售、求购地址：https://www.jiaokey.com/book/detail/12205860.html</w:t>
      </w:r>
    </w:p>
    <w:p>
      <w:r>
        <w:t>更多相关图书推荐：https://www.jiaokey.com</w:t>
      </w:r>
    </w:p>
    <w:p>
      <w:r>
        <w:t>汤筠冰著 其他作品：https://www.jiaokey.com/tag/汤筠冰著.html</w:t>
      </w:r>
    </w:p>
    <w:p>
      <w:r>
        <w:t>关键词搜索：https://www.jiaokey.com/tag/视觉建构：以申奥片为例的视觉文化传播研究.html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