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企业战略选择与绩效：衍生与集群情境下的验证</w:t>
      </w:r>
    </w:p>
    <w:p>
      <w:r>
        <w:rPr>
          <w:rFonts w:ascii="宋体" w:hAnsi="宋体" w:eastAsia="宋体"/>
          <w:sz w:val="24"/>
        </w:rPr>
        <w:t>张书军，苏晓华，代吉林著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企业战略选择与绩效：衍生与集群情境下的验证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张书军，苏晓华，代吉林著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本书出售、求购地址：https://www.jiaokey.com/book/detail/12205859.html</w:t>
      </w:r>
    </w:p>
    <w:p>
      <w:r>
        <w:t>更多相关图书推荐：https://www.jiaokey.com</w:t>
      </w:r>
    </w:p>
    <w:p>
      <w:r>
        <w:t>张书军，苏晓华，代吉林著 其他作品：https://www.jiaokey.com/tag/张书军，苏晓华，代吉林著.html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关键词搜索：https://www.jiaokey.com/tag/企业战略选择与绩效：衍生与集群情境下的验证.html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