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8步成就动漫高手  最坏的死对头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8步成就动漫高手  最坏的死对头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本书出售、求购地址：https://www.jiaokey.com/book/detail/12205857.html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关键词搜索：https://www.jiaokey.com/tag/8步成就动漫高手  最坏的死对头.html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