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人民·民族·国家：族性与民族主义的含义</w:t>
      </w:r>
    </w:p>
    <w:p>
      <w:r>
        <w:rPr>
          <w:rFonts w:ascii="宋体" w:hAnsi="宋体" w:eastAsia="宋体"/>
          <w:sz w:val="24"/>
        </w:rPr>
        <w:t>(英)爱德华·莫迪默，罗伯特·法恩著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人民·民族·国家：族性与民族主义的含义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(英)爱德华·莫迪默，罗伯特·法恩著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本书出售、求购地址：https://www.jiaokey.com/book/detail/12205850.html</w:t>
      </w:r>
    </w:p>
    <w:p>
      <w:r>
        <w:t>更多相关图书推荐：https://www.jiaokey.com</w:t>
      </w:r>
    </w:p>
    <w:p>
      <w:r>
        <w:t>(英)爱德华·莫迪默，罗伯特·法恩著 其他作品：https://www.jiaokey.com/tag/(英)爱德华·莫迪默，罗伯特·法恩著.html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关键词搜索：https://www.jiaokey.com/tag/人民·民族·国家：族性与民族主义的含义.html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