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书名：派对搭配SHOW500款  瑞丽BOOK</w:t>
      </w:r>
    </w:p>
    <w:p>
      <w:r>
        <w:t>作者：北京《瑞丽》杂志社编著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派对搭配SHOW500款  瑞丽BOOK 评论地址：https://www.jiaokey.com/book/detail/12205847.html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