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每天为自己打个钩  60天的职场修炼秘籍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每天为自己打个钩  60天的职场修炼秘籍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本书出售、求购地址：https://www.jiaokey.com/book/detail/12205828.html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关键词搜索：https://www.jiaokey.com/tag/每天为自己打个钩  60天的职场修炼秘籍.html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