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书名：皮肤可以这样养与护</w:t>
      </w:r>
    </w:p>
    <w:p>
      <w:r>
        <w:t>作者：王宏瑾著</w:t>
      </w:r>
    </w:p>
    <w:p>
      <w:r>
        <w:t>出版社：上海：上海科技教育出版社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皮肤可以这样养与护 评论地址：https://www.jiaokey.com/book/detail/12205826.html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