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书名：小叮当：爵士鼓独奏曲集</w:t>
      </w:r>
    </w:p>
    <w:p>
      <w:r>
        <w:t>作者：都华编著</w:t>
      </w:r>
    </w:p>
    <w:p>
      <w:r>
        <w:t>出版社：上海：上海音乐学院出版社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小叮当：爵士鼓独奏曲集 评论地址：https://www.jiaokey.com/book/detail/12205778.html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