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书名：方定昊中国长笛作品集  长笛独奏分谱</w:t>
      </w:r>
    </w:p>
    <w:p>
      <w:r>
        <w:t>作者:方定昊，何声奇编著</w:t>
      </w:r>
    </w:p>
    <w:p>
      <w:r>
        <w:t>出版社:上海：上海音乐学院出版社</w:t>
      </w:r>
    </w:p>
    <w:p>
      <w:r>
        <w:t>出版日期：2008.11</w:t>
      </w:r>
    </w:p>
    <w:p>
      <w:r>
        <w:t>总页数：54</w:t>
      </w:r>
    </w:p>
    <w:p>
      <w:r>
        <w:t>更多请访问教客网:www.jiaokey.com</w:t>
      </w:r>
    </w:p>
    <w:p>
      <w:r>
        <w:t>方定昊中国长笛作品集  长笛独奏分谱评论地址：https://www.jiaokey.com/book/detail/12205777.html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