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采购规范化管理实用工作手册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采购规范化管理实用工作手册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本书出售、求购地址：https://www.jiaokey.com/book/detail/12205769.html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关键词搜索：https://www.jiaokey.com/tag/采购规范化管理实用工作手册.html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