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书名：无赖经济学</w:t>
      </w:r>
    </w:p>
    <w:p>
      <w:r>
        <w:t>作者：（意）洛蕾塔·拿波里奥尼著</w:t>
      </w:r>
    </w:p>
    <w:p>
      <w:r>
        <w:t>出版社：重庆：重庆出版社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无赖经济学 评论地址：https://www.jiaokey.com/book/detail/12205707.html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