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老中医教三高患者怎么吃</w:t>
      </w:r>
    </w:p>
    <w:p>
      <w:r>
        <w:rPr>
          <w:rFonts w:ascii="宋体" w:hAnsi="宋体" w:eastAsia="宋体"/>
          <w:sz w:val="24"/>
        </w:rPr>
        <w:t>良石，刘慧滢主编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老中医教三高患者怎么吃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良石，刘慧滢主编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本书出售、求购地址：https://www.jiaokey.com/book/detail/12205699.html</w:t>
      </w:r>
    </w:p>
    <w:p>
      <w:r>
        <w:t>更多相关图书推荐：https://www.jiaokey.com</w:t>
      </w:r>
    </w:p>
    <w:p>
      <w:r>
        <w:t>良石，刘慧滢主编 其他作品：https://www.jiaokey.com/tag/良石，刘慧滢主编.html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关键词搜索：https://www.jiaokey.com/tag/老中医教三高患者怎么吃.html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