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  用电话向所有人销售</w:t>
      </w:r>
    </w:p>
    <w:p>
      <w:r>
        <w:rPr>
          <w:rFonts w:ascii="宋体" w:hAnsi="宋体" w:eastAsia="宋体"/>
          <w:sz w:val="24"/>
        </w:rPr>
        <w:t>（美）瑞妮·沃尔克普，（美）桑德拉·麦基著，卢晓梅译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  用电话向所有人销售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（美）瑞妮·沃尔克普，（美）桑德拉·麦基著，卢晓梅译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本书出售、求购地址：https://www.jiaokey.com/book/detail/12205686.html</w:t>
      </w:r>
    </w:p>
    <w:p>
      <w:r>
        <w:t>更多相关图书推荐：https://www.jiaokey.com</w:t>
      </w:r>
    </w:p>
    <w:p>
      <w:r>
        <w:t>（美）瑞妮·沃尔克普，（美）桑德拉·麦基著，卢晓梅译 其他作品：https://www.jiaokey.com/tag/（美）瑞妮·沃尔克普，（美）桑德拉·麦基著，卢晓梅译.html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