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卧底中将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本书出售、求购地址：https://www.jiaokey.com/book/detail/12205669.html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合肥:安徽人民出版社,2009.03 出版图书：https://www.jiaokey.com/tag/合肥:安徽人民出版社,2009.03.html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