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茶与中国文化  茶文化、茶科研、茶产业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茶与中国文化  茶文化、茶科研、茶产业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本书出售、求购地址：https://www.jiaokey.com/book/detail/12205650.html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关键词搜索：https://www.jiaokey.com/tag/茶与中国文化  茶文化、茶科研、茶产业.html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