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书名：慢性乙型肝炎饮食与中医调养</w:t>
      </w:r>
    </w:p>
    <w:p>
      <w:r>
        <w:t>作者：王兴国，朱耀寰主编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总页数：196</w:t>
      </w:r>
    </w:p>
    <w:p>
      <w:r>
        <w:t>更多请访问教客网: www.jiaokey.com</w:t>
      </w:r>
    </w:p>
    <w:p>
      <w:r>
        <w:t>慢性乙型肝炎饮食与中医调养 评论地址：https://www.jiaokey.com/book/detail/12205634.html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