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书名：菌缘  云南野生菌烹饪</w:t>
      </w:r>
    </w:p>
    <w:p>
      <w:r>
        <w:t>作者：云南菌缘餐饮管理有限公司编著</w:t>
      </w:r>
    </w:p>
    <w:p>
      <w:r>
        <w:t>出版社：昆明：云南美术出版社</w:t>
      </w:r>
    </w:p>
    <w:p>
      <w:r>
        <w:t>出版日期：2009.01</w:t>
      </w:r>
    </w:p>
    <w:p>
      <w:r>
        <w:t>总页数：157</w:t>
      </w:r>
    </w:p>
    <w:p>
      <w:r>
        <w:t>更多请访问教客网: www.jiaokey.com</w:t>
      </w:r>
    </w:p>
    <w:p>
      <w:r>
        <w:t>菌缘  云南野生菌烹饪 评论地址：https://www.jiaokey.com/book/detail/12205627.html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