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书名：冠心病居家调养自疗金典</w:t>
      </w:r>
    </w:p>
    <w:p>
      <w:r>
        <w:t>作者：胡大一主编</w:t>
      </w:r>
    </w:p>
    <w:p>
      <w:r>
        <w:t>出版社：青岛：青岛出版社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冠心病居家调养自疗金典 评论地址：https://www.jiaokey.com/book/detail/12205620.html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