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书名：你不可不知的100种心理减压法</w:t>
      </w:r>
    </w:p>
    <w:p>
      <w:r>
        <w:t>作者：万里，谢英彪主编</w:t>
      </w:r>
    </w:p>
    <w:p>
      <w:r>
        <w:t>出版社：南京：江苏科学技术出版社</w:t>
      </w:r>
    </w:p>
    <w:p>
      <w:r>
        <w:t>出版日期：2009</w:t>
      </w:r>
    </w:p>
    <w:p>
      <w:r>
        <w:t>总页数：200</w:t>
      </w:r>
    </w:p>
    <w:p>
      <w:r>
        <w:t>更多请访问教客网: www.jiaokey.com</w:t>
      </w:r>
    </w:p>
    <w:p>
      <w:r>
        <w:t>你不可不知的100种心理减压法 评论地址：https://www.jiaokey.com/book/detail/12205618.html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