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应知应会  中考物理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应知应会  中考物理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本书出售、求购地址：https://www.jiaokey.com/book/detail/12205614.html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关键词搜索：https://www.jiaokey.com/tag/应知应会  中考物理.html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