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书名：童书非童书给希望孩子看书的父母</w:t>
      </w:r>
    </w:p>
    <w:p>
      <w:r>
        <w:t>作者：黄乃毓等著</w:t>
      </w:r>
    </w:p>
    <w:p>
      <w:r>
        <w:t>出版社：南昌：二十一世纪出版社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童书非童书给希望孩子看书的父母 评论地址：https://www.jiaokey.com/book/detail/12205598.html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