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机会就在你身边  在现实世界中灵找你的标竿人生</w:t>
      </w:r>
    </w:p>
    <w:p>
      <w:r>
        <w:rPr>
          <w:rFonts w:ascii="宋体" w:hAnsi="宋体" w:eastAsia="宋体"/>
          <w:sz w:val="24"/>
        </w:rPr>
        <w:t>(美)鲁塞·康维尔著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机会就在你身边  在现实世界中灵找你的标竿人生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(美)鲁塞·康维尔著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本书出售、求购地址：https://www.jiaokey.com/book/detail/12205589.html</w:t>
      </w:r>
    </w:p>
    <w:p>
      <w:r>
        <w:t>更多相关图书推荐：https://www.jiaokey.com</w:t>
      </w:r>
    </w:p>
    <w:p>
      <w:r>
        <w:t>(美)鲁塞·康维尔著 其他作品：https://www.jiaokey.com/tag/(美)鲁塞·康维尔著.html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关键词搜索：https://www.jiaokey.com/tag/机会就在你身边  在现实世界中灵找你的标竿人生.html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