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农民工改变中国农村</w:t>
      </w:r>
    </w:p>
    <w:p>
      <w:r>
        <w:rPr>
          <w:rFonts w:ascii="宋体" w:hAnsi="宋体" w:eastAsia="宋体"/>
          <w:sz w:val="24"/>
        </w:rPr>
        <w:t>（爱尔兰）瑞雪·墨菲著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农民工改变中国农村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（爱尔兰）瑞雪·墨菲著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本书出售、求购地址：https://www.jiaokey.com/book/detail/12205565.html</w:t>
      </w:r>
    </w:p>
    <w:p>
      <w:r>
        <w:t>更多相关图书推荐：https://www.jiaokey.com</w:t>
      </w:r>
    </w:p>
    <w:p>
      <w:r>
        <w:t>（爱尔兰）瑞雪·墨菲著 其他作品：https://www.jiaokey.com/tag/（爱尔兰）瑞雪·墨菲著.html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关键词搜索：https://www.jiaokey.com/tag/农民工改变中国农村.html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