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现代有机反应：第一卷·氧化反应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现代有机反应：第一卷·氧化反应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本书出售、求购地址：https://www.jiaokey.com/book/detail/12205537.html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关键词搜索：https://www.jiaokey.com/tag/现代有机反应：第一卷·氧化反应.html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