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探索宝藏未解之谜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探索宝藏未解之谜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本书出售、求购地址：https://www.jiaokey.com/book/detail/12205512.html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关键词搜索：https://www.jiaokey.com/tag/探索宝藏未解之谜.html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