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书名：培育学生洞察通达的哲理故事</w:t>
      </w:r>
    </w:p>
    <w:p>
      <w:r>
        <w:t>作者：《培养学生洞察通达的哲理故事》编辑部编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培育学生洞察通达的哲理故事 评论地址：https://www.jiaokey.com/book/detail/12205480.html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