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书名：完美小腹人</w:t>
      </w:r>
    </w:p>
    <w:p>
      <w:r>
        <w:t>作者：于帆，鹿萌主编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完美小腹人 评论地址：https://www.jiaokey.com/book/detail/12205475.html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