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书名：最好的养生是睡眠</w:t>
      </w:r>
    </w:p>
    <w:p>
      <w:r>
        <w:t>作者：魏辛夷，张兵著</w:t>
      </w:r>
    </w:p>
    <w:p>
      <w:r>
        <w:t>出版社：北京：中国商业出版社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最好的养生是睡眠 评论地址：https://www.jiaokey.com/book/detail/12205462.html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