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商业说服宝典  “讲故事”推销法</w:t>
      </w:r>
    </w:p>
    <w:p>
      <w:r>
        <w:rPr>
          <w:rFonts w:ascii="宋体" w:hAnsi="宋体" w:eastAsia="宋体"/>
          <w:sz w:val="24"/>
        </w:rPr>
        <w:t>（美）马克斯韦尔，（美）迪克曼著，廉晓红等译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商业说服宝典  “讲故事”推销法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（美）马克斯韦尔，（美）迪克曼著，廉晓红等译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本书出售、求购地址：https://www.jiaokey.com/book/detail/12205456.html</w:t>
      </w:r>
    </w:p>
    <w:p>
      <w:r>
        <w:t>更多相关图书推荐：https://www.jiaokey.com</w:t>
      </w:r>
    </w:p>
    <w:p>
      <w:r>
        <w:t>（美）马克斯韦尔，（美）迪克曼著，廉晓红等译 其他作品：https://www.jiaokey.com/tag/（美）马克斯韦尔，（美）迪克曼著，廉晓红等译.html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关键词搜索：https://www.jiaokey.com/tag/商业说服宝典  “讲故事”推销法.html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