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书名：肿瘤的正确诊断和治疗</w:t>
      </w:r>
    </w:p>
    <w:p>
      <w:r>
        <w:t>作者：张秉琪</w:t>
      </w:r>
    </w:p>
    <w:p>
      <w:r>
        <w:t>出版社：北京：人民军医出版社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肿瘤的正确诊断和治疗 评论地址：https://www.jiaokey.com/book/detail/12205447.html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