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书名：100种健康食物排行榜</w:t>
      </w:r>
    </w:p>
    <w:p>
      <w:r>
        <w:t>作者：康鉴文化编辑部编著</w:t>
      </w:r>
    </w:p>
    <w:p>
      <w:r>
        <w:t>出版社：汕头:汕头大学出版社,2009.03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100种健康食物排行榜 评论地址：https://www.jiaokey.com/book/detail/12205446.html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