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做一个会说话会办事的人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做一个会说话会办事的人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本书出售、求购地址：https://www.jiaokey.com/book/detail/12205445.html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关键词搜索：https://www.jiaokey.com/tag/做一个会说话会办事的人.html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