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书名：英国师范教育机构的转型  历史视野与个案研究</w:t>
      </w:r>
    </w:p>
    <w:p>
      <w:r>
        <w:t>作者：王晓宇著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英国师范教育机构的转型  历史视野与个案研究 评论地址：https://www.jiaokey.com/book/detail/12205433.html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