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书名：秘密的法则  改变千万人一生的神奇法则</w:t>
      </w:r>
    </w:p>
    <w:p>
      <w:r>
        <w:t>作者：（美）克劳德·布里斯托，俄罗伦斯·斯考韦尔·西恩等著</w:t>
      </w:r>
    </w:p>
    <w:p>
      <w:r>
        <w:t>出版社：北京：中国言实出版社</w:t>
      </w:r>
    </w:p>
    <w:p>
      <w:r>
        <w:t>出版日期：2009.02</w:t>
      </w:r>
    </w:p>
    <w:p>
      <w:r>
        <w:t>总页数：284</w:t>
      </w:r>
    </w:p>
    <w:p>
      <w:r>
        <w:t>更多请访问教客网: www.jiaokey.com</w:t>
      </w:r>
    </w:p>
    <w:p>
      <w:r>
        <w:t>秘密的法则  改变千万人一生的神奇法则 评论地址：https://www.jiaokey.com/book/detail/12205419.html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