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书名：腰腿痛健康课堂.大众健康课堂</w:t>
      </w:r>
    </w:p>
    <w:p>
      <w:r>
        <w:t>作者：邹德威主编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腰腿痛健康课堂.大众健康课堂 评论地址：https://www.jiaokey.com/book/detail/12205418.html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