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书名：天谴狮蹲留宝地  武定狮子山及罗婺文化解读</w:t>
      </w:r>
    </w:p>
    <w:p>
      <w:r>
        <w:t>作者：米切若张著</w:t>
      </w:r>
    </w:p>
    <w:p>
      <w:r>
        <w:t>出版社：昆明：云南民族出版社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天谴狮蹲留宝地  武定狮子山及罗婺文化解读 评论地址：https://www.jiaokey.com/book/detail/12205317.html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