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书名：阅读与欣赏  现代文学部份</w:t>
      </w:r>
    </w:p>
    <w:p>
      <w:r>
        <w:t>作者：宁德师专中文科编</w:t>
      </w:r>
    </w:p>
    <w:p>
      <w:r>
        <w:t>出版社：1979.09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阅读与欣赏  现代文学部份 评论地址：https://www.jiaokey.com/book/detail/12205294.html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