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书名：靠女人出名的帝王们</w:t>
      </w:r>
    </w:p>
    <w:p>
      <w:r>
        <w:t>作者：要怀德著</w:t>
      </w:r>
    </w:p>
    <w:p>
      <w:r>
        <w:t>出版社：北京:国际华文出版社,2001.07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靠女人出名的帝王们 评论地址：https://www.jiaokey.com/book/detail/12205254.html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