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如此运动生涯</w:t>
      </w:r>
    </w:p>
    <w:p>
      <w:r>
        <w:rPr>
          <w:rFonts w:ascii="宋体" w:hAnsi="宋体" w:eastAsia="宋体"/>
          <w:sz w:val="24"/>
        </w:rPr>
        <w:t>（英）戴维·斯托里（David Storey）著；赖干坚译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如此运动生涯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（英）戴维·斯托里（David Storey）著；赖干坚译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南京：译林出版社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本书出售、求购地址：https://www.jiaokey.com/book/detail/12205246.html</w:t>
      </w:r>
    </w:p>
    <w:p>
      <w:r>
        <w:t>更多相关图书推荐：https://www.jiaokey.com</w:t>
      </w:r>
    </w:p>
    <w:p>
      <w:r>
        <w:t>（英）戴维·斯托里（David Storey）著；赖干坚译 其他作品：https://www.jiaokey.com/tag/（英）戴维·斯托里（David Storey）著；赖干坚译.html</w:t>
      </w:r>
    </w:p>
    <w:p>
      <w:r>
        <w:t>南京：译林出版社 出版图书：https://www.jiaokey.com/tag/南京：译林出版社.html</w:t>
      </w:r>
    </w:p>
    <w:p>
      <w:r>
        <w:t>关键词搜索：https://www.jiaokey.com/tag/如此运动生涯.html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