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疾风劲草 重症监护室 ICU 自己的故事</w:t>
      </w:r>
    </w:p>
    <w:p>
      <w:r>
        <w:rPr>
          <w:rFonts w:ascii="宋体" w:hAnsi="宋体" w:eastAsia="宋体"/>
          <w:sz w:val="24"/>
        </w:rPr>
        <w:t>张敏州主编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疾风劲草 重症监护室 ICU 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医药工作者-生平事迹-广东省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本书出售、求购地址：https://www.jiaokey.com/book/detail/12205213.html</w:t>
      </w:r>
    </w:p>
    <w:p>
      <w:r>
        <w:t>更多相关图书推荐：https://www.jiaokey.com</w:t>
      </w:r>
    </w:p>
    <w:p>
      <w:r>
        <w:t>张敏州主编 其他作品：https://www.jiaokey.com/tag/张敏州主编.html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关键词搜索：https://www.jiaokey.com/tag/医药工作者-生平事迹-广东省.html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