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被冷落的缪斯  中国沦陷区文学史  1937-1945</w:t>
      </w:r>
    </w:p>
    <w:p>
      <w:r>
        <w:rPr>
          <w:rFonts w:ascii="宋体" w:hAnsi="宋体" w:eastAsia="宋体"/>
          <w:sz w:val="24"/>
        </w:rPr>
        <w:t>（美）耿德华（Edward M. Gunn）著；张泉译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被冷落的缪斯  中国沦陷区文学史 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（美）耿德华（Edward M. Gunn）著；张泉译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现代文学-文学史-研究-中国-1937～1945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本书出售、求购地址：https://www.jiaokey.com/book/detail/12205196.html</w:t>
      </w:r>
    </w:p>
    <w:p>
      <w:r>
        <w:t>更多相关图书推荐：https://www.jiaokey.com</w:t>
      </w:r>
    </w:p>
    <w:p>
      <w:r>
        <w:t>（美）耿德华（Edward M. Gunn）著；张泉译 其他作品：https://www.jiaokey.com/tag/（美）耿德华（Edward M. Gunn）著；张泉译.html</w:t>
      </w:r>
    </w:p>
    <w:p>
      <w:r>
        <w:t>关键词搜索：https://www.jiaokey.com/tag/现代文学-文学史-研究-中国-1937～1945.html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