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不要说我想哭  警察你为谁在流血</w:t>
      </w:r>
    </w:p>
    <w:p>
      <w:r>
        <w:rPr>
          <w:rFonts w:ascii="宋体" w:hAnsi="宋体" w:eastAsia="宋体"/>
          <w:sz w:val="24"/>
        </w:rPr>
        <w:t>温国辉著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不要说我想哭  警察你为谁在流血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本书出售、求购地址：https://www.jiaokey.com/book/detail/12205193.html</w:t>
      </w:r>
    </w:p>
    <w:p>
      <w:r>
        <w:t>更多相关图书推荐：https://www.jiaokey.com</w:t>
      </w:r>
    </w:p>
    <w:p>
      <w:r>
        <w:t>温国辉著 其他作品：https://www.jiaokey.com/tag/温国辉著.html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关键词搜索：https://www.jiaokey.com/tag/不要说我想哭  警察你为谁在流血.html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